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5AEF" w14:textId="5E40073B" w:rsidR="22012630" w:rsidRDefault="22012630" w:rsidP="429E2B42">
      <w:pPr>
        <w:spacing w:after="12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D912033" wp14:editId="19F50929">
            <wp:extent cx="1542422" cy="762066"/>
            <wp:effectExtent l="0" t="0" r="0" b="0"/>
            <wp:docPr id="20395419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541913" name="Picture 2039541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22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429E2B42">
        <w:rPr>
          <w:rFonts w:ascii="Times New Roman" w:eastAsia="Times New Roman" w:hAnsi="Times New Roman" w:cs="Times New Roman"/>
        </w:rPr>
        <w:t xml:space="preserve">        </w:t>
      </w:r>
      <w:r>
        <w:rPr>
          <w:noProof/>
        </w:rPr>
        <w:drawing>
          <wp:inline distT="0" distB="0" distL="0" distR="0" wp14:anchorId="2EEE8A16" wp14:editId="076C1EAE">
            <wp:extent cx="1542422" cy="957155"/>
            <wp:effectExtent l="0" t="0" r="0" b="0"/>
            <wp:docPr id="18455894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89419" name="Picture 18455894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22" cy="95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AD45" w14:textId="1D39C744" w:rsidR="00600184" w:rsidRDefault="429E2B42" w:rsidP="429E2B42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29E2B42">
        <w:rPr>
          <w:rFonts w:ascii="Times New Roman" w:eastAsia="Times New Roman" w:hAnsi="Times New Roman" w:cs="Times New Roman"/>
          <w:b/>
          <w:bCs/>
          <w:sz w:val="28"/>
          <w:szCs w:val="28"/>
        </w:rPr>
        <w:t>Press Accreditation Form</w:t>
      </w:r>
    </w:p>
    <w:p w14:paraId="19192067" w14:textId="77777777" w:rsidR="00600184" w:rsidRDefault="429E2B42" w:rsidP="429E2B42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29E2B42">
        <w:rPr>
          <w:rFonts w:ascii="Times New Roman" w:eastAsia="Times New Roman" w:hAnsi="Times New Roman" w:cs="Times New Roman"/>
          <w:b/>
          <w:bCs/>
          <w:sz w:val="28"/>
          <w:szCs w:val="28"/>
        </w:rPr>
        <w:t>MINISTRY OF DEFENSE</w:t>
      </w:r>
    </w:p>
    <w:p w14:paraId="1CC4B133" w14:textId="77777777" w:rsidR="00600184" w:rsidRDefault="429E2B42" w:rsidP="429E2B42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29E2B42">
        <w:rPr>
          <w:rFonts w:ascii="Times New Roman" w:eastAsia="Times New Roman" w:hAnsi="Times New Roman" w:cs="Times New Roman"/>
          <w:b/>
          <w:bCs/>
          <w:sz w:val="28"/>
          <w:szCs w:val="28"/>
        </w:rPr>
        <w:t>CHEMEX GRULAC 2026</w:t>
      </w:r>
    </w:p>
    <w:p w14:paraId="037464C7" w14:textId="77777777" w:rsidR="00600184" w:rsidRDefault="429E2B42" w:rsidP="429E2B42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29E2B42">
        <w:rPr>
          <w:rFonts w:ascii="Times New Roman" w:eastAsia="Times New Roman" w:hAnsi="Times New Roman" w:cs="Times New Roman"/>
          <w:b/>
          <w:bCs/>
          <w:sz w:val="28"/>
          <w:szCs w:val="28"/>
        </w:rPr>
        <w:t>Applicant Personal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600184" w14:paraId="66C95A1A" w14:textId="77777777" w:rsidTr="429E2B42">
        <w:tc>
          <w:tcPr>
            <w:tcW w:w="4320" w:type="dxa"/>
          </w:tcPr>
          <w:p w14:paraId="7D99162C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Full name</w:t>
            </w:r>
          </w:p>
        </w:tc>
        <w:tc>
          <w:tcPr>
            <w:tcW w:w="4320" w:type="dxa"/>
          </w:tcPr>
          <w:p w14:paraId="672A6659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0184" w14:paraId="7839CCE9" w14:textId="77777777" w:rsidTr="429E2B42">
        <w:tc>
          <w:tcPr>
            <w:tcW w:w="4320" w:type="dxa"/>
          </w:tcPr>
          <w:p w14:paraId="5445B4A4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ID Document / Passport</w:t>
            </w:r>
          </w:p>
        </w:tc>
        <w:tc>
          <w:tcPr>
            <w:tcW w:w="4320" w:type="dxa"/>
          </w:tcPr>
          <w:p w14:paraId="0A37501D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0184" w14:paraId="2746DCC8" w14:textId="77777777" w:rsidTr="429E2B42">
        <w:tc>
          <w:tcPr>
            <w:tcW w:w="4320" w:type="dxa"/>
          </w:tcPr>
          <w:p w14:paraId="31903038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Nationality</w:t>
            </w:r>
          </w:p>
        </w:tc>
        <w:tc>
          <w:tcPr>
            <w:tcW w:w="4320" w:type="dxa"/>
          </w:tcPr>
          <w:p w14:paraId="5DAB6C7B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0184" w14:paraId="3B0D5A5B" w14:textId="77777777" w:rsidTr="429E2B42">
        <w:tc>
          <w:tcPr>
            <w:tcW w:w="4320" w:type="dxa"/>
          </w:tcPr>
          <w:p w14:paraId="73944986" w14:textId="592813D8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Contact number</w:t>
            </w:r>
          </w:p>
        </w:tc>
        <w:tc>
          <w:tcPr>
            <w:tcW w:w="4320" w:type="dxa"/>
          </w:tcPr>
          <w:p w14:paraId="02EB378F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0184" w14:paraId="58C6109E" w14:textId="77777777" w:rsidTr="429E2B42">
        <w:tc>
          <w:tcPr>
            <w:tcW w:w="4320" w:type="dxa"/>
          </w:tcPr>
          <w:p w14:paraId="4041547B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Email address</w:t>
            </w:r>
          </w:p>
        </w:tc>
        <w:tc>
          <w:tcPr>
            <w:tcW w:w="4320" w:type="dxa"/>
          </w:tcPr>
          <w:p w14:paraId="6A05A809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57AE31" w14:textId="77777777" w:rsidR="00600184" w:rsidRPr="00C65C90" w:rsidRDefault="00000000" w:rsidP="00C65C9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/>
      </w:r>
      <w:r w:rsidR="429E2B42" w:rsidRPr="00C65C90">
        <w:rPr>
          <w:rFonts w:ascii="Times New Roman" w:eastAsia="Times New Roman" w:hAnsi="Times New Roman" w:cs="Times New Roman"/>
          <w:b/>
          <w:bCs/>
          <w:sz w:val="28"/>
          <w:szCs w:val="28"/>
        </w:rPr>
        <w:t>Media Outlet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600184" w14:paraId="6D3D59C2" w14:textId="77777777" w:rsidTr="429E2B42">
        <w:tc>
          <w:tcPr>
            <w:tcW w:w="4320" w:type="dxa"/>
          </w:tcPr>
          <w:p w14:paraId="251A3CFB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Media outlet name</w:t>
            </w:r>
          </w:p>
        </w:tc>
        <w:tc>
          <w:tcPr>
            <w:tcW w:w="4320" w:type="dxa"/>
          </w:tcPr>
          <w:p w14:paraId="5A39BBE3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0184" w14:paraId="64456BD7" w14:textId="77777777" w:rsidTr="429E2B42">
        <w:tc>
          <w:tcPr>
            <w:tcW w:w="4320" w:type="dxa"/>
          </w:tcPr>
          <w:p w14:paraId="50469BF6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Type of media</w:t>
            </w:r>
          </w:p>
        </w:tc>
        <w:tc>
          <w:tcPr>
            <w:tcW w:w="4320" w:type="dxa"/>
          </w:tcPr>
          <w:p w14:paraId="517EF936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Print / Television / Radio / Digital</w:t>
            </w:r>
          </w:p>
        </w:tc>
      </w:tr>
      <w:tr w:rsidR="00600184" w14:paraId="03544292" w14:textId="77777777" w:rsidTr="429E2B42">
        <w:tc>
          <w:tcPr>
            <w:tcW w:w="4320" w:type="dxa"/>
          </w:tcPr>
          <w:p w14:paraId="627093FA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Position / Role</w:t>
            </w:r>
          </w:p>
        </w:tc>
        <w:tc>
          <w:tcPr>
            <w:tcW w:w="4320" w:type="dxa"/>
          </w:tcPr>
          <w:p w14:paraId="219B6DA5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Journalist / Photographer / Cameraperson / Technician</w:t>
            </w:r>
          </w:p>
        </w:tc>
      </w:tr>
      <w:tr w:rsidR="00600184" w14:paraId="3A63BA4F" w14:textId="77777777" w:rsidTr="429E2B42">
        <w:tc>
          <w:tcPr>
            <w:tcW w:w="4320" w:type="dxa"/>
          </w:tcPr>
          <w:p w14:paraId="156E1D05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Media outlet address</w:t>
            </w:r>
          </w:p>
        </w:tc>
        <w:tc>
          <w:tcPr>
            <w:tcW w:w="4320" w:type="dxa"/>
          </w:tcPr>
          <w:p w14:paraId="41C8F396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0184" w14:paraId="7EFEE69E" w14:textId="77777777" w:rsidTr="429E2B42">
        <w:tc>
          <w:tcPr>
            <w:tcW w:w="4320" w:type="dxa"/>
          </w:tcPr>
          <w:p w14:paraId="7049D9F5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Media outlet phone number</w:t>
            </w:r>
          </w:p>
        </w:tc>
        <w:tc>
          <w:tcPr>
            <w:tcW w:w="4320" w:type="dxa"/>
          </w:tcPr>
          <w:p w14:paraId="72A3D3EC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0184" w14:paraId="59CFABC9" w14:textId="77777777" w:rsidTr="429E2B42">
        <w:tc>
          <w:tcPr>
            <w:tcW w:w="4320" w:type="dxa"/>
          </w:tcPr>
          <w:p w14:paraId="78809348" w14:textId="77777777" w:rsidR="00600184" w:rsidRDefault="429E2B42" w:rsidP="429E2B42">
            <w:pPr>
              <w:rPr>
                <w:rFonts w:ascii="Times New Roman" w:eastAsia="Times New Roman" w:hAnsi="Times New Roman" w:cs="Times New Roman"/>
              </w:rPr>
            </w:pPr>
            <w:r w:rsidRPr="429E2B42">
              <w:rPr>
                <w:rFonts w:ascii="Times New Roman" w:eastAsia="Times New Roman" w:hAnsi="Times New Roman" w:cs="Times New Roman"/>
              </w:rPr>
              <w:t>Institutional email</w:t>
            </w:r>
          </w:p>
        </w:tc>
        <w:tc>
          <w:tcPr>
            <w:tcW w:w="4320" w:type="dxa"/>
          </w:tcPr>
          <w:p w14:paraId="0D0B940D" w14:textId="77777777" w:rsidR="00600184" w:rsidRDefault="00600184" w:rsidP="429E2B4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527877" w14:textId="77777777" w:rsidR="00600184" w:rsidRPr="00C65C90" w:rsidRDefault="00000000" w:rsidP="429E2B42">
      <w:pPr>
        <w:spacing w:after="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/>
      </w:r>
      <w:r w:rsidR="429E2B42" w:rsidRPr="00C65C90">
        <w:rPr>
          <w:rFonts w:ascii="Times New Roman" w:eastAsia="Times New Roman" w:hAnsi="Times New Roman" w:cs="Times New Roman"/>
          <w:b/>
          <w:bCs/>
          <w:sz w:val="28"/>
          <w:szCs w:val="28"/>
        </w:rPr>
        <w:t>Attached Requirements:</w:t>
      </w:r>
    </w:p>
    <w:p w14:paraId="617F1731" w14:textId="77777777" w:rsidR="00C65C90" w:rsidRDefault="429E2B42" w:rsidP="429E2B4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t>Copy of ID document or passport</w:t>
      </w:r>
    </w:p>
    <w:p w14:paraId="71655DAB" w14:textId="77777777" w:rsidR="00C65C90" w:rsidRDefault="429E2B42" w:rsidP="429E2B4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t>Assignment letter from the media outlet</w:t>
      </w:r>
    </w:p>
    <w:p w14:paraId="48104C00" w14:textId="07D42A3F" w:rsidR="00600184" w:rsidRPr="00C65C90" w:rsidRDefault="429E2B42" w:rsidP="429E2B4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t>Passport-size photograph (digital)</w:t>
      </w:r>
    </w:p>
    <w:p w14:paraId="5D986486" w14:textId="61FE0083" w:rsidR="00600184" w:rsidRDefault="00000000">
      <w:r>
        <w:br/>
      </w:r>
    </w:p>
    <w:p w14:paraId="02A861AF" w14:textId="39DE1530" w:rsidR="00600184" w:rsidRPr="00C65C90" w:rsidRDefault="429E2B42" w:rsidP="429E2B4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C9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Declaration:</w:t>
      </w:r>
    </w:p>
    <w:p w14:paraId="6E26FF89" w14:textId="77777777" w:rsidR="00600184" w:rsidRPr="00C65C90" w:rsidRDefault="429E2B42" w:rsidP="00C65C9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C65C90">
        <w:rPr>
          <w:rFonts w:ascii="Times New Roman" w:eastAsia="Times New Roman" w:hAnsi="Times New Roman" w:cs="Times New Roman"/>
        </w:rPr>
        <w:t>I declare that the information provided is true and that I will comply with the accreditation rules and protocol established for the CHEMEX GRULAC 2026 event.</w:t>
      </w:r>
    </w:p>
    <w:p w14:paraId="6637E6EB" w14:textId="77777777" w:rsidR="00600184" w:rsidRDefault="00000000" w:rsidP="429E2B42">
      <w:pPr>
        <w:rPr>
          <w:rFonts w:ascii="Times New Roman" w:eastAsia="Times New Roman" w:hAnsi="Times New Roman" w:cs="Times New Roman"/>
        </w:rPr>
      </w:pPr>
      <w:r>
        <w:br/>
      </w:r>
      <w:r w:rsidR="429E2B42" w:rsidRPr="429E2B42">
        <w:rPr>
          <w:rFonts w:ascii="Times New Roman" w:eastAsia="Times New Roman" w:hAnsi="Times New Roman" w:cs="Times New Roman"/>
        </w:rPr>
        <w:t>Applicant signature: ________________________________</w:t>
      </w:r>
    </w:p>
    <w:p w14:paraId="3231E2FB" w14:textId="77777777" w:rsidR="00600184" w:rsidRDefault="429E2B42" w:rsidP="429E2B42">
      <w:pPr>
        <w:rPr>
          <w:rFonts w:ascii="Times New Roman" w:eastAsia="Times New Roman" w:hAnsi="Times New Roman" w:cs="Times New Roman"/>
        </w:rPr>
      </w:pPr>
      <w:r w:rsidRPr="429E2B42">
        <w:rPr>
          <w:rFonts w:ascii="Times New Roman" w:eastAsia="Times New Roman" w:hAnsi="Times New Roman" w:cs="Times New Roman"/>
        </w:rPr>
        <w:t>Date: ________________________________</w:t>
      </w:r>
    </w:p>
    <w:p w14:paraId="575DA9CE" w14:textId="4BC9B9AA" w:rsidR="00600184" w:rsidRDefault="00000000" w:rsidP="429E2B42">
      <w:pPr>
        <w:rPr>
          <w:rFonts w:ascii="Times New Roman" w:eastAsia="Times New Roman" w:hAnsi="Times New Roman" w:cs="Times New Roman"/>
        </w:rPr>
      </w:pPr>
      <w:r>
        <w:br/>
      </w:r>
      <w:r w:rsidR="429E2B42" w:rsidRPr="429E2B42">
        <w:rPr>
          <w:rFonts w:ascii="Times New Roman" w:eastAsia="Times New Roman" w:hAnsi="Times New Roman" w:cs="Times New Roman"/>
        </w:rPr>
        <w:t xml:space="preserve">Send the </w:t>
      </w:r>
      <w:r w:rsidR="1550C6FA" w:rsidRPr="429E2B42">
        <w:rPr>
          <w:rFonts w:ascii="Times New Roman" w:eastAsia="Times New Roman" w:hAnsi="Times New Roman" w:cs="Times New Roman"/>
        </w:rPr>
        <w:t>filled-out</w:t>
      </w:r>
      <w:r w:rsidR="429E2B42" w:rsidRPr="429E2B42">
        <w:rPr>
          <w:rFonts w:ascii="Times New Roman" w:eastAsia="Times New Roman" w:hAnsi="Times New Roman" w:cs="Times New Roman"/>
        </w:rPr>
        <w:t xml:space="preserve"> form to: </w:t>
      </w:r>
      <w:r>
        <w:br/>
      </w:r>
      <w:r w:rsidR="429E2B42" w:rsidRPr="429E2B42">
        <w:rPr>
          <w:rFonts w:ascii="Times New Roman" w:eastAsia="Times New Roman" w:hAnsi="Times New Roman" w:cs="Times New Roman"/>
        </w:rPr>
        <w:t>relacionespublicas@mide.gob.do</w:t>
      </w:r>
    </w:p>
    <w:sectPr w:rsidR="006001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24450D"/>
    <w:multiLevelType w:val="hybridMultilevel"/>
    <w:tmpl w:val="93AE2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E11A3"/>
    <w:multiLevelType w:val="hybridMultilevel"/>
    <w:tmpl w:val="7BEE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065216">
    <w:abstractNumId w:val="8"/>
  </w:num>
  <w:num w:numId="2" w16cid:durableId="1382753071">
    <w:abstractNumId w:val="6"/>
  </w:num>
  <w:num w:numId="3" w16cid:durableId="816187415">
    <w:abstractNumId w:val="5"/>
  </w:num>
  <w:num w:numId="4" w16cid:durableId="38633453">
    <w:abstractNumId w:val="4"/>
  </w:num>
  <w:num w:numId="5" w16cid:durableId="29695492">
    <w:abstractNumId w:val="7"/>
  </w:num>
  <w:num w:numId="6" w16cid:durableId="1897930685">
    <w:abstractNumId w:val="3"/>
  </w:num>
  <w:num w:numId="7" w16cid:durableId="1936286747">
    <w:abstractNumId w:val="2"/>
  </w:num>
  <w:num w:numId="8" w16cid:durableId="1360860086">
    <w:abstractNumId w:val="1"/>
  </w:num>
  <w:num w:numId="9" w16cid:durableId="1428190896">
    <w:abstractNumId w:val="0"/>
  </w:num>
  <w:num w:numId="10" w16cid:durableId="703098602">
    <w:abstractNumId w:val="10"/>
  </w:num>
  <w:num w:numId="11" w16cid:durableId="1093548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0184"/>
    <w:rsid w:val="00664FC2"/>
    <w:rsid w:val="00AA1D8D"/>
    <w:rsid w:val="00B47730"/>
    <w:rsid w:val="00C65C90"/>
    <w:rsid w:val="00CB0664"/>
    <w:rsid w:val="00FC693F"/>
    <w:rsid w:val="01E6B485"/>
    <w:rsid w:val="0AA75165"/>
    <w:rsid w:val="117BEFFF"/>
    <w:rsid w:val="1550C6FA"/>
    <w:rsid w:val="22012630"/>
    <w:rsid w:val="429E2B42"/>
    <w:rsid w:val="50D1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CA52F2E-71D2-4CB9-B863-9084FD3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Manager/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Krizia Viray</cp:lastModifiedBy>
  <cp:revision>3</cp:revision>
  <dcterms:created xsi:type="dcterms:W3CDTF">2013-12-23T23:15:00Z</dcterms:created>
  <dcterms:modified xsi:type="dcterms:W3CDTF">2026-04-23T14:59:00Z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3a2a361f-d52a-40cb-97d8-04328972387e</vt:lpwstr>
  </property>
</Properties>
</file>